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center"/>
        <w:rPr>
          <w:sz w:val="25"/>
          <w:szCs w:val="25"/>
        </w:rPr>
      </w:pPr>
    </w:p>
    <w:p>
      <w:pPr>
        <w:spacing w:before="0" w:after="0"/>
        <w:jc w:val="center"/>
        <w:rPr>
          <w:sz w:val="25"/>
          <w:szCs w:val="25"/>
        </w:rPr>
      </w:pPr>
      <w:r>
        <w:rPr>
          <w:rFonts w:ascii="Times New Roman" w:eastAsia="Times New Roman" w:hAnsi="Times New Roman" w:cs="Times New Roman"/>
          <w:spacing w:val="34"/>
          <w:sz w:val="25"/>
          <w:szCs w:val="25"/>
        </w:rPr>
        <w:t>ПОСТАНОВЛЕНИЕ</w:t>
      </w:r>
    </w:p>
    <w:p>
      <w:pPr>
        <w:spacing w:before="0" w:after="0"/>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ind w:firstLine="709"/>
        <w:jc w:val="both"/>
        <w:rPr>
          <w:sz w:val="25"/>
          <w:szCs w:val="25"/>
        </w:rPr>
      </w:pPr>
    </w:p>
    <w:tbl>
      <w:tblPr>
        <w:tblInd w:w="113" w:type="dxa"/>
        <w:tblCellMar>
          <w:top w:w="0" w:type="dxa"/>
          <w:left w:w="0" w:type="dxa"/>
          <w:bottom w:w="0" w:type="dxa"/>
          <w:right w:w="0" w:type="dxa"/>
        </w:tblCellMar>
      </w:tblPr>
      <w:tblGrid>
        <w:gridCol w:w="4822"/>
        <w:gridCol w:w="4754"/>
      </w:tblGrid>
      <w:tr>
        <w:tblPrEx>
          <w:tblInd w:w="113" w:type="dxa"/>
          <w:tblCellMar>
            <w:top w:w="0" w:type="dxa"/>
            <w:left w:w="0" w:type="dxa"/>
            <w:bottom w:w="0" w:type="dxa"/>
            <w:right w:w="0" w:type="dxa"/>
          </w:tblCellMar>
        </w:tblPrEx>
        <w:tc>
          <w:tcPr>
            <w:tcW w:w="5068" w:type="dxa"/>
            <w:noWrap w:val="0"/>
            <w:tcMar>
              <w:top w:w="5" w:type="dxa"/>
              <w:left w:w="113" w:type="dxa"/>
              <w:bottom w:w="5" w:type="dxa"/>
              <w:right w:w="113" w:type="dxa"/>
            </w:tcMar>
            <w:vAlign w:val="top"/>
            <w:hideMark/>
          </w:tcPr>
          <w:p>
            <w:pPr>
              <w:spacing w:before="0" w:after="0"/>
              <w:jc w:val="both"/>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г.Ханты-Мансийск</w:t>
            </w:r>
          </w:p>
        </w:tc>
        <w:tc>
          <w:tcPr>
            <w:tcW w:w="5069" w:type="dxa"/>
            <w:noWrap w:val="0"/>
            <w:tcMar>
              <w:top w:w="5" w:type="dxa"/>
              <w:left w:w="113" w:type="dxa"/>
              <w:bottom w:w="5" w:type="dxa"/>
              <w:right w:w="113" w:type="dxa"/>
            </w:tcMar>
            <w:vAlign w:val="top"/>
            <w:hideMark/>
          </w:tcPr>
          <w:p>
            <w:pPr>
              <w:spacing w:before="0" w:after="0"/>
              <w:jc w:val="right"/>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22 мая</w:t>
            </w:r>
            <w:r>
              <w:rPr>
                <w:rFonts w:ascii="Times New Roman" w:eastAsia="Times New Roman" w:hAnsi="Times New Roman" w:cs="Times New Roman"/>
                <w:b w:val="0"/>
                <w:bCs w:val="0"/>
                <w:i w:val="0"/>
                <w:iCs w:val="0"/>
                <w:smallCaps w:val="0"/>
                <w:color w:val="000000"/>
                <w:sz w:val="25"/>
                <w:szCs w:val="25"/>
              </w:rPr>
              <w:t xml:space="preserve"> 2026</w:t>
            </w:r>
            <w:r>
              <w:rPr>
                <w:rFonts w:ascii="Times New Roman" w:eastAsia="Times New Roman" w:hAnsi="Times New Roman" w:cs="Times New Roman"/>
                <w:b w:val="0"/>
                <w:bCs w:val="0"/>
                <w:i w:val="0"/>
                <w:iCs w:val="0"/>
                <w:smallCaps w:val="0"/>
                <w:color w:val="000000"/>
                <w:sz w:val="25"/>
                <w:szCs w:val="25"/>
              </w:rPr>
              <w:t xml:space="preserve"> года</w:t>
            </w:r>
          </w:p>
          <w:p>
            <w:pPr>
              <w:spacing w:before="0" w:after="0"/>
              <w:jc w:val="right"/>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14</w:t>
            </w:r>
            <w:r>
              <w:rPr>
                <w:rFonts w:ascii="Times New Roman" w:eastAsia="Times New Roman" w:hAnsi="Times New Roman" w:cs="Times New Roman"/>
                <w:b w:val="0"/>
                <w:bCs w:val="0"/>
                <w:i w:val="0"/>
                <w:iCs w:val="0"/>
                <w:smallCaps w:val="0"/>
                <w:color w:val="000000"/>
                <w:sz w:val="25"/>
                <w:szCs w:val="25"/>
              </w:rPr>
              <w:t xml:space="preserve"> час. </w:t>
            </w:r>
            <w:r>
              <w:rPr>
                <w:rFonts w:ascii="Times New Roman" w:eastAsia="Times New Roman" w:hAnsi="Times New Roman" w:cs="Times New Roman"/>
                <w:b w:val="0"/>
                <w:bCs w:val="0"/>
                <w:i w:val="0"/>
                <w:iCs w:val="0"/>
                <w:smallCaps w:val="0"/>
                <w:color w:val="000000"/>
                <w:sz w:val="25"/>
                <w:szCs w:val="25"/>
              </w:rPr>
              <w:t>05</w:t>
            </w:r>
            <w:r>
              <w:rPr>
                <w:rFonts w:ascii="Times New Roman" w:eastAsia="Times New Roman" w:hAnsi="Times New Roman" w:cs="Times New Roman"/>
                <w:b w:val="0"/>
                <w:bCs w:val="0"/>
                <w:i w:val="0"/>
                <w:iCs w:val="0"/>
                <w:smallCaps w:val="0"/>
                <w:color w:val="000000"/>
                <w:sz w:val="25"/>
                <w:szCs w:val="25"/>
              </w:rPr>
              <w:t xml:space="preserve"> мин.</w:t>
            </w:r>
          </w:p>
        </w:tc>
      </w:tr>
    </w:tbl>
    <w:p>
      <w:pPr>
        <w:spacing w:before="0" w:after="0"/>
        <w:ind w:firstLine="709"/>
        <w:jc w:val="both"/>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 xml:space="preserve">Мировой судья судебного участка №3 Ханты-Мансийского судебного района Ханты-Мансийского автономного округа – Югры Миненко Юлия Борисовна, </w:t>
      </w:r>
    </w:p>
    <w:p>
      <w:pPr>
        <w:spacing w:before="0" w:after="0"/>
        <w:ind w:firstLine="709"/>
        <w:jc w:val="both"/>
        <w:rPr>
          <w:sz w:val="25"/>
          <w:szCs w:val="25"/>
        </w:rPr>
      </w:pPr>
      <w:r>
        <w:rPr>
          <w:rFonts w:ascii="Times New Roman" w:eastAsia="Times New Roman" w:hAnsi="Times New Roman" w:cs="Times New Roman"/>
          <w:sz w:val="25"/>
          <w:szCs w:val="25"/>
        </w:rPr>
        <w:t xml:space="preserve">с участием лица, в отношении которого ведется производство по делу об административном правонарушении, </w:t>
      </w:r>
      <w:r>
        <w:rPr>
          <w:rFonts w:ascii="Times New Roman" w:eastAsia="Times New Roman" w:hAnsi="Times New Roman" w:cs="Times New Roman"/>
          <w:sz w:val="25"/>
          <w:szCs w:val="25"/>
        </w:rPr>
        <w:t>Лыткина Е.Н.</w:t>
      </w:r>
    </w:p>
    <w:p>
      <w:pPr>
        <w:spacing w:before="0" w:after="0"/>
        <w:ind w:firstLine="709"/>
        <w:jc w:val="both"/>
        <w:rPr>
          <w:sz w:val="25"/>
          <w:szCs w:val="25"/>
        </w:rPr>
      </w:pPr>
      <w:r>
        <w:rPr>
          <w:rFonts w:ascii="Times New Roman" w:eastAsia="Times New Roman" w:hAnsi="Times New Roman" w:cs="Times New Roman"/>
          <w:sz w:val="25"/>
          <w:szCs w:val="25"/>
        </w:rPr>
        <w:t>рассмотрев в открытом судебном заседании дело об административном правонарушении №5-</w:t>
      </w:r>
      <w:r>
        <w:rPr>
          <w:rFonts w:ascii="Times New Roman" w:eastAsia="Times New Roman" w:hAnsi="Times New Roman" w:cs="Times New Roman"/>
          <w:sz w:val="25"/>
          <w:szCs w:val="25"/>
        </w:rPr>
        <w:t>43</w:t>
      </w:r>
      <w:r>
        <w:rPr>
          <w:rFonts w:ascii="Times New Roman" w:eastAsia="Times New Roman" w:hAnsi="Times New Roman" w:cs="Times New Roman"/>
          <w:sz w:val="25"/>
          <w:szCs w:val="25"/>
        </w:rPr>
        <w:t>8</w:t>
      </w:r>
      <w:r>
        <w:rPr>
          <w:rFonts w:ascii="Times New Roman" w:eastAsia="Times New Roman" w:hAnsi="Times New Roman" w:cs="Times New Roman"/>
          <w:sz w:val="25"/>
          <w:szCs w:val="25"/>
        </w:rPr>
        <w:t>-2803/202</w:t>
      </w:r>
      <w:r>
        <w:rPr>
          <w:rFonts w:ascii="Times New Roman" w:eastAsia="Times New Roman" w:hAnsi="Times New Roman" w:cs="Times New Roman"/>
          <w:sz w:val="25"/>
          <w:szCs w:val="25"/>
        </w:rPr>
        <w:t>6</w:t>
      </w:r>
      <w:r>
        <w:rPr>
          <w:rFonts w:ascii="Times New Roman" w:eastAsia="Times New Roman" w:hAnsi="Times New Roman" w:cs="Times New Roman"/>
          <w:sz w:val="25"/>
          <w:szCs w:val="25"/>
        </w:rPr>
        <w:t>, возбужденное по ч.1</w:t>
      </w:r>
      <w:r>
        <w:rPr>
          <w:rFonts w:ascii="Times New Roman" w:eastAsia="Times New Roman" w:hAnsi="Times New Roman" w:cs="Times New Roman"/>
          <w:sz w:val="25"/>
          <w:szCs w:val="25"/>
        </w:rPr>
        <w:t xml:space="preserve"> ст.7.27 КоАП РФ в отношении </w:t>
      </w:r>
      <w:r>
        <w:rPr>
          <w:rFonts w:ascii="Times New Roman" w:eastAsia="Times New Roman" w:hAnsi="Times New Roman" w:cs="Times New Roman"/>
          <w:sz w:val="25"/>
          <w:szCs w:val="25"/>
        </w:rPr>
        <w:t>Лыткина Евгения Николаевича</w:t>
      </w:r>
      <w:r>
        <w:rPr>
          <w:rFonts w:ascii="Times New Roman" w:eastAsia="Times New Roman" w:hAnsi="Times New Roman" w:cs="Times New Roman"/>
          <w:sz w:val="25"/>
          <w:szCs w:val="25"/>
        </w:rPr>
        <w:t xml:space="preserve">, </w:t>
      </w:r>
      <w:r>
        <w:rPr>
          <w:rStyle w:val="cat-UserDefinedgrp-38rplc-8"/>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сведений о привлечении</w:t>
      </w:r>
      <w:r>
        <w:rPr>
          <w:rFonts w:ascii="Times New Roman" w:eastAsia="Times New Roman" w:hAnsi="Times New Roman" w:cs="Times New Roman"/>
          <w:sz w:val="25"/>
          <w:szCs w:val="25"/>
        </w:rPr>
        <w:t xml:space="preserve"> к административной ответственности</w:t>
      </w:r>
      <w:r>
        <w:rPr>
          <w:rFonts w:ascii="Times New Roman" w:eastAsia="Times New Roman" w:hAnsi="Times New Roman" w:cs="Times New Roman"/>
          <w:sz w:val="25"/>
          <w:szCs w:val="25"/>
        </w:rPr>
        <w:t xml:space="preserve"> не представлено</w:t>
      </w:r>
      <w:r>
        <w:rPr>
          <w:rFonts w:ascii="Times New Roman" w:eastAsia="Times New Roman" w:hAnsi="Times New Roman" w:cs="Times New Roman"/>
          <w:sz w:val="25"/>
          <w:szCs w:val="25"/>
        </w:rPr>
        <w:t>,</w:t>
      </w:r>
    </w:p>
    <w:p>
      <w:pPr>
        <w:spacing w:before="0" w:after="0"/>
        <w:jc w:val="center"/>
        <w:rPr>
          <w:sz w:val="25"/>
          <w:szCs w:val="25"/>
        </w:rPr>
      </w:pPr>
      <w:r>
        <w:rPr>
          <w:rFonts w:ascii="Times New Roman" w:eastAsia="Times New Roman" w:hAnsi="Times New Roman" w:cs="Times New Roman"/>
          <w:sz w:val="25"/>
          <w:szCs w:val="25"/>
        </w:rPr>
        <w:t xml:space="preserve">у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r>
        <w:rPr>
          <w:rFonts w:ascii="Times New Roman" w:eastAsia="Times New Roman" w:hAnsi="Times New Roman" w:cs="Times New Roman"/>
          <w:sz w:val="25"/>
          <w:szCs w:val="25"/>
        </w:rPr>
        <w:t>:</w:t>
      </w:r>
    </w:p>
    <w:p>
      <w:pPr>
        <w:spacing w:before="0" w:after="0"/>
        <w:jc w:val="center"/>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11.04.2026</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09</w:t>
      </w:r>
      <w:r>
        <w:rPr>
          <w:rFonts w:ascii="Times New Roman" w:eastAsia="Times New Roman" w:hAnsi="Times New Roman" w:cs="Times New Roman"/>
          <w:sz w:val="25"/>
          <w:szCs w:val="25"/>
        </w:rPr>
        <w:t xml:space="preserve"> час. </w:t>
      </w:r>
      <w:r>
        <w:rPr>
          <w:rFonts w:ascii="Times New Roman" w:eastAsia="Times New Roman" w:hAnsi="Times New Roman" w:cs="Times New Roman"/>
          <w:sz w:val="25"/>
          <w:szCs w:val="25"/>
        </w:rPr>
        <w:t>58</w:t>
      </w:r>
      <w:r>
        <w:rPr>
          <w:rFonts w:ascii="Times New Roman" w:eastAsia="Times New Roman" w:hAnsi="Times New Roman" w:cs="Times New Roman"/>
          <w:sz w:val="25"/>
          <w:szCs w:val="25"/>
        </w:rPr>
        <w:t xml:space="preserve"> мин. </w:t>
      </w:r>
      <w:r>
        <w:rPr>
          <w:rFonts w:ascii="Times New Roman" w:eastAsia="Times New Roman" w:hAnsi="Times New Roman" w:cs="Times New Roman"/>
          <w:sz w:val="25"/>
          <w:szCs w:val="25"/>
        </w:rPr>
        <w:t>Лыткин Е.Н.</w:t>
      </w:r>
      <w:r>
        <w:rPr>
          <w:rFonts w:ascii="Times New Roman" w:eastAsia="Times New Roman" w:hAnsi="Times New Roman" w:cs="Times New Roman"/>
          <w:sz w:val="25"/>
          <w:szCs w:val="25"/>
        </w:rPr>
        <w:t>, находясь в помещении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расположенного</w:t>
      </w:r>
      <w:r>
        <w:rPr>
          <w:rFonts w:ascii="Times New Roman" w:eastAsia="Times New Roman" w:hAnsi="Times New Roman" w:cs="Times New Roman"/>
          <w:sz w:val="25"/>
          <w:szCs w:val="25"/>
        </w:rPr>
        <w:t xml:space="preserve"> по адресу: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Энгельса</w:t>
      </w:r>
      <w:r>
        <w:rPr>
          <w:rFonts w:ascii="Times New Roman" w:eastAsia="Times New Roman" w:hAnsi="Times New Roman" w:cs="Times New Roman"/>
          <w:sz w:val="25"/>
          <w:szCs w:val="25"/>
        </w:rPr>
        <w:t xml:space="preserve"> д.3</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путем свободного доступа, из корыстных побуждений тайно похитил товарно-материальные ценности, принадлежащие </w:t>
      </w:r>
      <w:r>
        <w:rPr>
          <w:rFonts w:ascii="Times New Roman" w:eastAsia="Times New Roman" w:hAnsi="Times New Roman" w:cs="Times New Roman"/>
          <w:sz w:val="25"/>
          <w:szCs w:val="25"/>
        </w:rPr>
        <w:t>ООО «Альфа 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водка «Пять озер»</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объемом </w:t>
      </w:r>
      <w:r>
        <w:rPr>
          <w:rFonts w:ascii="Times New Roman" w:eastAsia="Times New Roman" w:hAnsi="Times New Roman" w:cs="Times New Roman"/>
          <w:sz w:val="25"/>
          <w:szCs w:val="25"/>
        </w:rPr>
        <w:t>0,25 л</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w:t>
      </w:r>
      <w:r>
        <w:rPr>
          <w:rFonts w:ascii="Times New Roman" w:eastAsia="Times New Roman" w:hAnsi="Times New Roman" w:cs="Times New Roman"/>
          <w:sz w:val="25"/>
          <w:szCs w:val="25"/>
        </w:rPr>
        <w:t>количестве</w:t>
      </w:r>
      <w:r>
        <w:rPr>
          <w:rFonts w:ascii="Times New Roman" w:eastAsia="Times New Roman" w:hAnsi="Times New Roman" w:cs="Times New Roman"/>
          <w:sz w:val="25"/>
          <w:szCs w:val="25"/>
        </w:rPr>
        <w:t xml:space="preserve"> 1 шт., </w:t>
      </w:r>
      <w:r>
        <w:rPr>
          <w:rFonts w:ascii="Times New Roman" w:eastAsia="Times New Roman" w:hAnsi="Times New Roman" w:cs="Times New Roman"/>
          <w:sz w:val="25"/>
          <w:szCs w:val="25"/>
        </w:rPr>
        <w:t xml:space="preserve">стоимостью </w:t>
      </w:r>
      <w:r>
        <w:rPr>
          <w:rFonts w:ascii="Times New Roman" w:eastAsia="Times New Roman" w:hAnsi="Times New Roman" w:cs="Times New Roman"/>
          <w:sz w:val="25"/>
          <w:szCs w:val="25"/>
        </w:rPr>
        <w:t>236,29</w:t>
      </w:r>
      <w:r>
        <w:rPr>
          <w:rFonts w:ascii="Times New Roman" w:eastAsia="Times New Roman" w:hAnsi="Times New Roman" w:cs="Times New Roman"/>
          <w:sz w:val="25"/>
          <w:szCs w:val="25"/>
        </w:rPr>
        <w:t xml:space="preserve"> руб., </w:t>
      </w:r>
      <w:r>
        <w:rPr>
          <w:rFonts w:ascii="Times New Roman" w:eastAsia="Times New Roman" w:hAnsi="Times New Roman" w:cs="Times New Roman"/>
          <w:sz w:val="25"/>
          <w:szCs w:val="25"/>
        </w:rPr>
        <w:t xml:space="preserve">причинив своими действиями </w:t>
      </w:r>
      <w:r>
        <w:rPr>
          <w:rFonts w:ascii="Times New Roman" w:eastAsia="Times New Roman" w:hAnsi="Times New Roman" w:cs="Times New Roman"/>
          <w:sz w:val="25"/>
          <w:szCs w:val="25"/>
        </w:rPr>
        <w:t>ООО «Альфа М»</w:t>
      </w:r>
      <w:r>
        <w:rPr>
          <w:rFonts w:ascii="Times New Roman" w:eastAsia="Times New Roman" w:hAnsi="Times New Roman" w:cs="Times New Roman"/>
          <w:sz w:val="25"/>
          <w:szCs w:val="25"/>
        </w:rPr>
        <w:t xml:space="preserve"> материальный ущерб на общую сумму </w:t>
      </w:r>
      <w:r>
        <w:rPr>
          <w:rFonts w:ascii="Times New Roman" w:eastAsia="Times New Roman" w:hAnsi="Times New Roman" w:cs="Times New Roman"/>
          <w:sz w:val="25"/>
          <w:szCs w:val="25"/>
        </w:rPr>
        <w:t>236,29</w:t>
      </w:r>
      <w:r>
        <w:rPr>
          <w:rFonts w:ascii="Times New Roman" w:eastAsia="Times New Roman" w:hAnsi="Times New Roman" w:cs="Times New Roman"/>
          <w:sz w:val="25"/>
          <w:szCs w:val="25"/>
        </w:rPr>
        <w:t xml:space="preserve"> руб.</w:t>
      </w:r>
    </w:p>
    <w:p>
      <w:pPr>
        <w:spacing w:before="0" w:after="0"/>
        <w:ind w:firstLine="709"/>
        <w:jc w:val="both"/>
        <w:rPr>
          <w:sz w:val="25"/>
          <w:szCs w:val="25"/>
        </w:rPr>
      </w:pPr>
      <w:r>
        <w:rPr>
          <w:rFonts w:ascii="Times New Roman" w:eastAsia="Times New Roman" w:hAnsi="Times New Roman" w:cs="Times New Roman"/>
          <w:sz w:val="25"/>
          <w:szCs w:val="25"/>
        </w:rPr>
        <w:t>Лыткин Е.Н.</w:t>
      </w:r>
      <w:r>
        <w:rPr>
          <w:rFonts w:ascii="Times New Roman" w:eastAsia="Times New Roman" w:hAnsi="Times New Roman" w:cs="Times New Roman"/>
          <w:sz w:val="25"/>
          <w:szCs w:val="25"/>
        </w:rPr>
        <w:t xml:space="preserve"> помощью защитника не воспользовал</w:t>
      </w:r>
      <w:r>
        <w:rPr>
          <w:rFonts w:ascii="Times New Roman" w:eastAsia="Times New Roman" w:hAnsi="Times New Roman" w:cs="Times New Roman"/>
          <w:sz w:val="25"/>
          <w:szCs w:val="25"/>
        </w:rPr>
        <w:t>ся</w:t>
      </w:r>
      <w:r>
        <w:rPr>
          <w:rFonts w:ascii="Times New Roman" w:eastAsia="Times New Roman" w:hAnsi="Times New Roman" w:cs="Times New Roman"/>
          <w:sz w:val="25"/>
          <w:szCs w:val="25"/>
        </w:rPr>
        <w:t xml:space="preserve">, вину в совершении правонарушения не оспаривал. Пояснил, что </w:t>
      </w:r>
      <w:r>
        <w:rPr>
          <w:rFonts w:ascii="Times New Roman" w:eastAsia="Times New Roman" w:hAnsi="Times New Roman" w:cs="Times New Roman"/>
          <w:sz w:val="25"/>
          <w:szCs w:val="25"/>
        </w:rPr>
        <w:t>11.04.2026</w:t>
      </w:r>
      <w:r>
        <w:rPr>
          <w:rFonts w:ascii="Times New Roman" w:eastAsia="Times New Roman" w:hAnsi="Times New Roman" w:cs="Times New Roman"/>
          <w:sz w:val="25"/>
          <w:szCs w:val="25"/>
        </w:rPr>
        <w:t xml:space="preserve"> из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похитил товарно-материальные ценност</w:t>
      </w:r>
      <w:r>
        <w:rPr>
          <w:rFonts w:ascii="Times New Roman" w:eastAsia="Times New Roman" w:hAnsi="Times New Roman" w:cs="Times New Roman"/>
          <w:sz w:val="25"/>
          <w:szCs w:val="25"/>
        </w:rPr>
        <w:t xml:space="preserve">и, принадлежащие </w:t>
      </w:r>
      <w:r>
        <w:rPr>
          <w:rFonts w:ascii="Times New Roman" w:eastAsia="Times New Roman" w:hAnsi="Times New Roman" w:cs="Times New Roman"/>
          <w:sz w:val="25"/>
          <w:szCs w:val="25"/>
        </w:rPr>
        <w:t>ООО «Альфа 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содеянном раскаялся. </w:t>
      </w:r>
    </w:p>
    <w:p>
      <w:pPr>
        <w:spacing w:before="0" w:after="0"/>
        <w:ind w:firstLine="709"/>
        <w:jc w:val="both"/>
        <w:rPr>
          <w:sz w:val="25"/>
          <w:szCs w:val="25"/>
        </w:rPr>
      </w:pPr>
      <w:r>
        <w:rPr>
          <w:rFonts w:ascii="Times New Roman" w:eastAsia="Times New Roman" w:hAnsi="Times New Roman" w:cs="Times New Roman"/>
          <w:sz w:val="25"/>
          <w:szCs w:val="25"/>
        </w:rPr>
        <w:t xml:space="preserve">Представитель потерпевшего </w:t>
      </w:r>
      <w:r>
        <w:rPr>
          <w:rFonts w:ascii="Times New Roman" w:eastAsia="Times New Roman" w:hAnsi="Times New Roman" w:cs="Times New Roman"/>
          <w:sz w:val="25"/>
          <w:szCs w:val="25"/>
        </w:rPr>
        <w:t>Мустяца</w:t>
      </w:r>
      <w:r>
        <w:rPr>
          <w:rFonts w:ascii="Times New Roman" w:eastAsia="Times New Roman" w:hAnsi="Times New Roman" w:cs="Times New Roman"/>
          <w:sz w:val="25"/>
          <w:szCs w:val="25"/>
        </w:rPr>
        <w:t xml:space="preserve"> Д.В.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судебное заседание не явился, о месте и времени судебного заседания извещен надлежащим образом, об отложении судебного заседания не ходатайствовал.</w:t>
      </w:r>
    </w:p>
    <w:p>
      <w:pPr>
        <w:spacing w:before="0" w:after="0"/>
        <w:ind w:firstLine="709"/>
        <w:jc w:val="both"/>
        <w:rPr>
          <w:sz w:val="25"/>
          <w:szCs w:val="25"/>
        </w:rPr>
      </w:pPr>
      <w:r>
        <w:rPr>
          <w:rFonts w:ascii="Times New Roman" w:eastAsia="Times New Roman" w:hAnsi="Times New Roman" w:cs="Times New Roman"/>
          <w:sz w:val="25"/>
          <w:szCs w:val="25"/>
        </w:rPr>
        <w:t>Мировой судья, руководствуясь ч.3 ст.25.2 КоАП РФ, счел возможным рассмотреть дело в отсутствии представителя потерпевшего.</w:t>
      </w:r>
    </w:p>
    <w:p>
      <w:pPr>
        <w:spacing w:before="0" w:after="0"/>
        <w:ind w:firstLine="709"/>
        <w:jc w:val="both"/>
        <w:rPr>
          <w:sz w:val="25"/>
          <w:szCs w:val="25"/>
        </w:rPr>
      </w:pPr>
      <w:r>
        <w:rPr>
          <w:rFonts w:ascii="Times New Roman" w:eastAsia="Times New Roman" w:hAnsi="Times New Roman" w:cs="Times New Roman"/>
          <w:sz w:val="25"/>
          <w:szCs w:val="25"/>
        </w:rPr>
        <w:t xml:space="preserve">Выслушав </w:t>
      </w:r>
      <w:r>
        <w:rPr>
          <w:rFonts w:ascii="Times New Roman" w:eastAsia="Times New Roman" w:hAnsi="Times New Roman" w:cs="Times New Roman"/>
          <w:sz w:val="25"/>
          <w:szCs w:val="25"/>
        </w:rPr>
        <w:t>Лыткина Е.Н.</w:t>
      </w:r>
      <w:r>
        <w:rPr>
          <w:rFonts w:ascii="Times New Roman" w:eastAsia="Times New Roman" w:hAnsi="Times New Roman" w:cs="Times New Roman"/>
          <w:sz w:val="25"/>
          <w:szCs w:val="25"/>
        </w:rPr>
        <w:t>, изучив письменные материалы дела об административном правонарушении, мировой судья пришел к следующему.</w:t>
      </w:r>
    </w:p>
    <w:p>
      <w:pPr>
        <w:spacing w:before="0" w:after="0"/>
        <w:ind w:firstLine="708"/>
        <w:jc w:val="both"/>
        <w:rPr>
          <w:sz w:val="25"/>
          <w:szCs w:val="25"/>
        </w:rPr>
      </w:pPr>
      <w:r>
        <w:rPr>
          <w:rFonts w:ascii="Times New Roman" w:eastAsia="Times New Roman" w:hAnsi="Times New Roman" w:cs="Times New Roman"/>
          <w:sz w:val="25"/>
          <w:szCs w:val="25"/>
        </w:rPr>
        <w:t>Частью 1 статьи 7.27 КоАП РФ предусмотрена административная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w:t>
      </w:r>
    </w:p>
    <w:p>
      <w:pPr>
        <w:spacing w:before="0" w:after="0"/>
        <w:ind w:firstLine="708"/>
        <w:jc w:val="both"/>
        <w:rPr>
          <w:sz w:val="25"/>
          <w:szCs w:val="25"/>
        </w:rPr>
      </w:pPr>
      <w:r>
        <w:rPr>
          <w:rFonts w:ascii="Times New Roman" w:eastAsia="Times New Roman" w:hAnsi="Times New Roman" w:cs="Times New Roman"/>
          <w:sz w:val="25"/>
          <w:szCs w:val="25"/>
        </w:rPr>
        <w:t xml:space="preserve">Виновность </w:t>
      </w:r>
      <w:r>
        <w:rPr>
          <w:rFonts w:ascii="Times New Roman" w:eastAsia="Times New Roman" w:hAnsi="Times New Roman" w:cs="Times New Roman"/>
          <w:sz w:val="25"/>
          <w:szCs w:val="25"/>
        </w:rPr>
        <w:t>Лыткина Е.Н.</w:t>
      </w:r>
      <w:r>
        <w:rPr>
          <w:rFonts w:ascii="Times New Roman" w:eastAsia="Times New Roman" w:hAnsi="Times New Roman" w:cs="Times New Roman"/>
          <w:sz w:val="25"/>
          <w:szCs w:val="25"/>
        </w:rPr>
        <w:t xml:space="preserve"> в совершении хищения из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принадлежащего </w:t>
      </w:r>
      <w:r>
        <w:rPr>
          <w:rFonts w:ascii="Times New Roman" w:eastAsia="Times New Roman" w:hAnsi="Times New Roman" w:cs="Times New Roman"/>
          <w:sz w:val="25"/>
          <w:szCs w:val="25"/>
        </w:rPr>
        <w:t>ООО «Альфа М»</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подтверждается исследованными судом доказательствами:</w:t>
      </w:r>
    </w:p>
    <w:p>
      <w:pPr>
        <w:spacing w:before="0" w:after="0"/>
        <w:ind w:firstLine="708"/>
        <w:jc w:val="both"/>
        <w:rPr>
          <w:sz w:val="25"/>
          <w:szCs w:val="25"/>
        </w:rPr>
      </w:pPr>
      <w:r>
        <w:rPr>
          <w:rFonts w:ascii="Times New Roman" w:eastAsia="Times New Roman" w:hAnsi="Times New Roman" w:cs="Times New Roman"/>
          <w:sz w:val="25"/>
          <w:szCs w:val="25"/>
        </w:rPr>
        <w:t>- протоколом об административном правонарушении серии 86 №</w:t>
      </w:r>
      <w:r>
        <w:rPr>
          <w:rFonts w:ascii="Times New Roman" w:eastAsia="Times New Roman" w:hAnsi="Times New Roman" w:cs="Times New Roman"/>
          <w:sz w:val="25"/>
          <w:szCs w:val="25"/>
        </w:rPr>
        <w:t>401340</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21.04.2026</w:t>
      </w:r>
      <w:r>
        <w:rPr>
          <w:rFonts w:ascii="Times New Roman" w:eastAsia="Times New Roman" w:hAnsi="Times New Roman" w:cs="Times New Roman"/>
          <w:sz w:val="25"/>
          <w:szCs w:val="25"/>
        </w:rPr>
        <w:t xml:space="preserve">, составленным с участием </w:t>
      </w:r>
      <w:r>
        <w:rPr>
          <w:rFonts w:ascii="Times New Roman" w:eastAsia="Times New Roman" w:hAnsi="Times New Roman" w:cs="Times New Roman"/>
          <w:sz w:val="25"/>
          <w:szCs w:val="25"/>
        </w:rPr>
        <w:t>Лыткина Е.Н.</w:t>
      </w:r>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 xml:space="preserve">-рапортом </w:t>
      </w:r>
      <w:r>
        <w:rPr>
          <w:rFonts w:ascii="Times New Roman" w:eastAsia="Times New Roman" w:hAnsi="Times New Roman" w:cs="Times New Roman"/>
          <w:sz w:val="25"/>
          <w:szCs w:val="25"/>
        </w:rPr>
        <w:t xml:space="preserve">полицейского ОР ППСП </w:t>
      </w:r>
      <w:r>
        <w:rPr>
          <w:rFonts w:ascii="Times New Roman" w:eastAsia="Times New Roman" w:hAnsi="Times New Roman" w:cs="Times New Roman"/>
          <w:sz w:val="25"/>
          <w:szCs w:val="25"/>
        </w:rPr>
        <w:t xml:space="preserve">МО МВД России «Ханты-Мансийский» от </w:t>
      </w:r>
      <w:r>
        <w:rPr>
          <w:rFonts w:ascii="Times New Roman" w:eastAsia="Times New Roman" w:hAnsi="Times New Roman" w:cs="Times New Roman"/>
          <w:sz w:val="25"/>
          <w:szCs w:val="25"/>
        </w:rPr>
        <w:t>21.04.2026</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о сообщении </w:t>
      </w:r>
      <w:r>
        <w:rPr>
          <w:rFonts w:ascii="Times New Roman" w:eastAsia="Times New Roman" w:hAnsi="Times New Roman" w:cs="Times New Roman"/>
          <w:sz w:val="25"/>
          <w:szCs w:val="25"/>
        </w:rPr>
        <w:t xml:space="preserve">из </w:t>
      </w:r>
      <w:r>
        <w:rPr>
          <w:rFonts w:ascii="Times New Roman" w:eastAsia="Times New Roman" w:hAnsi="Times New Roman" w:cs="Times New Roman"/>
          <w:sz w:val="25"/>
          <w:szCs w:val="25"/>
        </w:rPr>
        <w:t>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о мелком хищении по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Энгельса</w:t>
      </w:r>
      <w:r>
        <w:rPr>
          <w:rFonts w:ascii="Times New Roman" w:eastAsia="Times New Roman" w:hAnsi="Times New Roman" w:cs="Times New Roman"/>
          <w:sz w:val="25"/>
          <w:szCs w:val="25"/>
        </w:rPr>
        <w:t xml:space="preserve"> д.3</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 xml:space="preserve">-объяснением </w:t>
      </w:r>
      <w:r>
        <w:rPr>
          <w:rFonts w:ascii="Times New Roman" w:eastAsia="Times New Roman" w:hAnsi="Times New Roman" w:cs="Times New Roman"/>
          <w:sz w:val="25"/>
          <w:szCs w:val="25"/>
        </w:rPr>
        <w:t>Лыткина Е.Н.</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21</w:t>
      </w:r>
      <w:r>
        <w:rPr>
          <w:rFonts w:ascii="Times New Roman" w:eastAsia="Times New Roman" w:hAnsi="Times New Roman" w:cs="Times New Roman"/>
          <w:sz w:val="25"/>
          <w:szCs w:val="25"/>
        </w:rPr>
        <w:t>.0</w:t>
      </w:r>
      <w:r>
        <w:rPr>
          <w:rFonts w:ascii="Times New Roman" w:eastAsia="Times New Roman" w:hAnsi="Times New Roman" w:cs="Times New Roman"/>
          <w:sz w:val="25"/>
          <w:szCs w:val="25"/>
        </w:rPr>
        <w:t>4</w:t>
      </w:r>
      <w:r>
        <w:rPr>
          <w:rFonts w:ascii="Times New Roman" w:eastAsia="Times New Roman" w:hAnsi="Times New Roman" w:cs="Times New Roman"/>
          <w:sz w:val="25"/>
          <w:szCs w:val="25"/>
        </w:rPr>
        <w:t>.2026</w:t>
      </w:r>
      <w:r>
        <w:rPr>
          <w:rFonts w:ascii="Times New Roman" w:eastAsia="Times New Roman" w:hAnsi="Times New Roman" w:cs="Times New Roman"/>
          <w:sz w:val="25"/>
          <w:szCs w:val="25"/>
        </w:rPr>
        <w:t xml:space="preserve">, согласно которому он </w:t>
      </w:r>
      <w:r>
        <w:rPr>
          <w:rFonts w:ascii="Times New Roman" w:eastAsia="Times New Roman" w:hAnsi="Times New Roman" w:cs="Times New Roman"/>
          <w:sz w:val="25"/>
          <w:szCs w:val="25"/>
        </w:rPr>
        <w:t>11.04.2026</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17</w:t>
      </w:r>
      <w:r>
        <w:rPr>
          <w:rFonts w:ascii="Times New Roman" w:eastAsia="Times New Roman" w:hAnsi="Times New Roman" w:cs="Times New Roman"/>
          <w:sz w:val="25"/>
          <w:szCs w:val="25"/>
        </w:rPr>
        <w:t xml:space="preserve"> час. </w:t>
      </w:r>
      <w:r>
        <w:rPr>
          <w:rFonts w:ascii="Times New Roman" w:eastAsia="Times New Roman" w:hAnsi="Times New Roman" w:cs="Times New Roman"/>
          <w:sz w:val="25"/>
          <w:szCs w:val="25"/>
        </w:rPr>
        <w:t>20</w:t>
      </w:r>
      <w:r>
        <w:rPr>
          <w:rFonts w:ascii="Times New Roman" w:eastAsia="Times New Roman" w:hAnsi="Times New Roman" w:cs="Times New Roman"/>
          <w:sz w:val="25"/>
          <w:szCs w:val="25"/>
        </w:rPr>
        <w:t xml:space="preserve"> мин.</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находилс</w:t>
      </w:r>
      <w:r>
        <w:rPr>
          <w:rFonts w:ascii="Times New Roman" w:eastAsia="Times New Roman" w:hAnsi="Times New Roman" w:cs="Times New Roman"/>
          <w:sz w:val="25"/>
          <w:szCs w:val="25"/>
        </w:rPr>
        <w:t>я</w:t>
      </w:r>
      <w:r>
        <w:rPr>
          <w:rFonts w:ascii="Times New Roman" w:eastAsia="Times New Roman" w:hAnsi="Times New Roman" w:cs="Times New Roman"/>
          <w:sz w:val="25"/>
          <w:szCs w:val="25"/>
        </w:rPr>
        <w:t xml:space="preserve"> в магазине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по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Энгельса</w:t>
      </w:r>
      <w:r>
        <w:rPr>
          <w:rFonts w:ascii="Times New Roman" w:eastAsia="Times New Roman" w:hAnsi="Times New Roman" w:cs="Times New Roman"/>
          <w:sz w:val="25"/>
          <w:szCs w:val="25"/>
        </w:rPr>
        <w:t xml:space="preserve"> д.3</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где </w:t>
      </w:r>
      <w:r>
        <w:rPr>
          <w:rFonts w:ascii="Times New Roman" w:eastAsia="Times New Roman" w:hAnsi="Times New Roman" w:cs="Times New Roman"/>
          <w:sz w:val="25"/>
          <w:szCs w:val="25"/>
        </w:rPr>
        <w:t xml:space="preserve">похитил </w:t>
      </w:r>
      <w:r>
        <w:rPr>
          <w:rFonts w:ascii="Times New Roman" w:eastAsia="Times New Roman" w:hAnsi="Times New Roman" w:cs="Times New Roman"/>
          <w:sz w:val="25"/>
          <w:szCs w:val="25"/>
        </w:rPr>
        <w:t>водк</w:t>
      </w:r>
      <w:r>
        <w:rPr>
          <w:rFonts w:ascii="Times New Roman" w:eastAsia="Times New Roman" w:hAnsi="Times New Roman" w:cs="Times New Roman"/>
          <w:sz w:val="25"/>
          <w:szCs w:val="25"/>
        </w:rPr>
        <w:t>у</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«Пять озер»</w:t>
      </w:r>
      <w:r>
        <w:rPr>
          <w:rFonts w:ascii="Times New Roman" w:eastAsia="Times New Roman" w:hAnsi="Times New Roman" w:cs="Times New Roman"/>
          <w:sz w:val="25"/>
          <w:szCs w:val="25"/>
        </w:rPr>
        <w:t xml:space="preserve">, объемом </w:t>
      </w:r>
      <w:r>
        <w:rPr>
          <w:rFonts w:ascii="Times New Roman" w:eastAsia="Times New Roman" w:hAnsi="Times New Roman" w:cs="Times New Roman"/>
          <w:sz w:val="25"/>
          <w:szCs w:val="25"/>
        </w:rPr>
        <w:t>0,25 л</w:t>
      </w:r>
      <w:r>
        <w:rPr>
          <w:rFonts w:ascii="Times New Roman" w:eastAsia="Times New Roman" w:hAnsi="Times New Roman" w:cs="Times New Roman"/>
          <w:sz w:val="25"/>
          <w:szCs w:val="25"/>
        </w:rPr>
        <w:t xml:space="preserve">., в количестве 1 шт., стоимостью </w:t>
      </w:r>
      <w:r>
        <w:rPr>
          <w:rFonts w:ascii="Times New Roman" w:eastAsia="Times New Roman" w:hAnsi="Times New Roman" w:cs="Times New Roman"/>
          <w:sz w:val="25"/>
          <w:szCs w:val="25"/>
        </w:rPr>
        <w:t>236,29</w:t>
      </w:r>
      <w:r>
        <w:rPr>
          <w:rFonts w:ascii="Times New Roman" w:eastAsia="Times New Roman" w:hAnsi="Times New Roman" w:cs="Times New Roman"/>
          <w:sz w:val="25"/>
          <w:szCs w:val="25"/>
        </w:rPr>
        <w:t xml:space="preserve"> руб.</w:t>
      </w:r>
    </w:p>
    <w:p>
      <w:pPr>
        <w:spacing w:before="0" w:after="0"/>
        <w:ind w:firstLine="708"/>
        <w:jc w:val="both"/>
        <w:rPr>
          <w:sz w:val="25"/>
          <w:szCs w:val="25"/>
        </w:rPr>
      </w:pPr>
      <w:r>
        <w:rPr>
          <w:rFonts w:ascii="Times New Roman" w:eastAsia="Times New Roman" w:hAnsi="Times New Roman" w:cs="Times New Roman"/>
          <w:sz w:val="25"/>
          <w:szCs w:val="25"/>
        </w:rPr>
        <w:t xml:space="preserve">-объяснением </w:t>
      </w:r>
      <w:r>
        <w:rPr>
          <w:rFonts w:ascii="Times New Roman" w:eastAsia="Times New Roman" w:hAnsi="Times New Roman" w:cs="Times New Roman"/>
          <w:sz w:val="25"/>
          <w:szCs w:val="25"/>
        </w:rPr>
        <w:t>администратора</w:t>
      </w:r>
      <w:r>
        <w:rPr>
          <w:rFonts w:ascii="Times New Roman" w:eastAsia="Times New Roman" w:hAnsi="Times New Roman" w:cs="Times New Roman"/>
          <w:sz w:val="25"/>
          <w:szCs w:val="25"/>
        </w:rPr>
        <w:t xml:space="preserve">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Мустяца</w:t>
      </w:r>
      <w:r>
        <w:rPr>
          <w:rFonts w:ascii="Times New Roman" w:eastAsia="Times New Roman" w:hAnsi="Times New Roman" w:cs="Times New Roman"/>
          <w:sz w:val="25"/>
          <w:szCs w:val="25"/>
        </w:rPr>
        <w:t xml:space="preserve"> Д.В.</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21.04</w:t>
      </w:r>
      <w:r>
        <w:rPr>
          <w:rFonts w:ascii="Times New Roman" w:eastAsia="Times New Roman" w:hAnsi="Times New Roman" w:cs="Times New Roman"/>
          <w:sz w:val="25"/>
          <w:szCs w:val="25"/>
        </w:rPr>
        <w:t>.2026</w:t>
      </w:r>
      <w:r>
        <w:rPr>
          <w:rFonts w:ascii="Times New Roman" w:eastAsia="Times New Roman" w:hAnsi="Times New Roman" w:cs="Times New Roman"/>
          <w:sz w:val="25"/>
          <w:szCs w:val="25"/>
        </w:rPr>
        <w:t xml:space="preserve"> по факту хищения из магазина товарно-материальных ценностей;</w:t>
      </w:r>
    </w:p>
    <w:p>
      <w:pPr>
        <w:spacing w:before="0" w:after="0"/>
        <w:ind w:firstLine="708"/>
        <w:jc w:val="both"/>
        <w:rPr>
          <w:sz w:val="25"/>
          <w:szCs w:val="25"/>
        </w:rPr>
      </w:pPr>
      <w:r>
        <w:rPr>
          <w:rFonts w:ascii="Times New Roman" w:eastAsia="Times New Roman" w:hAnsi="Times New Roman" w:cs="Times New Roman"/>
          <w:sz w:val="25"/>
          <w:szCs w:val="25"/>
        </w:rPr>
        <w:t>-справкой об ущербе</w:t>
      </w:r>
    </w:p>
    <w:p>
      <w:pPr>
        <w:spacing w:before="0" w:after="0"/>
        <w:ind w:firstLine="708"/>
        <w:jc w:val="both"/>
        <w:rPr>
          <w:sz w:val="25"/>
          <w:szCs w:val="25"/>
        </w:rPr>
      </w:pPr>
      <w:r>
        <w:rPr>
          <w:rFonts w:ascii="Times New Roman" w:eastAsia="Times New Roman" w:hAnsi="Times New Roman" w:cs="Times New Roman"/>
          <w:sz w:val="25"/>
          <w:szCs w:val="25"/>
        </w:rPr>
        <w:t xml:space="preserve">Таким образом, вина </w:t>
      </w:r>
      <w:r>
        <w:rPr>
          <w:rFonts w:ascii="Times New Roman" w:eastAsia="Times New Roman" w:hAnsi="Times New Roman" w:cs="Times New Roman"/>
          <w:sz w:val="25"/>
          <w:szCs w:val="25"/>
        </w:rPr>
        <w:t>Лыткина Е.Н.</w:t>
      </w:r>
      <w:r>
        <w:rPr>
          <w:rFonts w:ascii="Times New Roman" w:eastAsia="Times New Roman" w:hAnsi="Times New Roman" w:cs="Times New Roman"/>
          <w:sz w:val="25"/>
          <w:szCs w:val="25"/>
        </w:rPr>
        <w:t xml:space="preserve"> по факту мелкого хищения чужого имущества, стоимость которого не превышает одну тысячу рублей, путем кражи, нашла свое подтверждение. </w:t>
      </w:r>
    </w:p>
    <w:p>
      <w:pPr>
        <w:spacing w:before="0" w:after="0"/>
        <w:ind w:firstLine="709"/>
        <w:jc w:val="both"/>
        <w:rPr>
          <w:sz w:val="25"/>
          <w:szCs w:val="25"/>
        </w:rPr>
      </w:pPr>
      <w:r>
        <w:rPr>
          <w:rFonts w:ascii="Times New Roman" w:eastAsia="Times New Roman" w:hAnsi="Times New Roman" w:cs="Times New Roman"/>
          <w:sz w:val="25"/>
          <w:szCs w:val="25"/>
        </w:rPr>
        <w:t xml:space="preserve">Действия </w:t>
      </w:r>
      <w:r>
        <w:rPr>
          <w:rFonts w:ascii="Times New Roman" w:eastAsia="Times New Roman" w:hAnsi="Times New Roman" w:cs="Times New Roman"/>
          <w:sz w:val="25"/>
          <w:szCs w:val="25"/>
        </w:rPr>
        <w:t>Лыткина Е.Н.</w:t>
      </w:r>
      <w:r>
        <w:rPr>
          <w:rFonts w:ascii="Times New Roman" w:eastAsia="Times New Roman" w:hAnsi="Times New Roman" w:cs="Times New Roman"/>
          <w:sz w:val="25"/>
          <w:szCs w:val="25"/>
        </w:rPr>
        <w:t xml:space="preserve"> мировой судья квалифицирует по ч.1 ст.7.27 КоАП РФ- м</w:t>
      </w:r>
      <w:r>
        <w:rPr>
          <w:rFonts w:ascii="Times New Roman" w:eastAsia="Times New Roman" w:hAnsi="Times New Roman" w:cs="Times New Roman"/>
          <w:sz w:val="25"/>
          <w:szCs w:val="25"/>
        </w:rPr>
        <w:t>елкое хищение чужого имущества, стоимость которого не превышает одну тысячу рублей, путем кражи.</w:t>
      </w:r>
    </w:p>
    <w:p>
      <w:pPr>
        <w:spacing w:before="0" w:after="0"/>
        <w:ind w:firstLine="708"/>
        <w:jc w:val="both"/>
        <w:rPr>
          <w:sz w:val="25"/>
          <w:szCs w:val="25"/>
        </w:rPr>
      </w:pPr>
      <w:r>
        <w:rPr>
          <w:rFonts w:ascii="Times New Roman" w:eastAsia="Times New Roman" w:hAnsi="Times New Roman" w:cs="Times New Roman"/>
          <w:sz w:val="25"/>
          <w:szCs w:val="25"/>
        </w:rPr>
        <w:t>Смягчающим, административную ответственность обстоятельством, суд признает признание вины. Обстоятельств, отягчающих административную ответственность, не установлено.</w:t>
      </w:r>
    </w:p>
    <w:p>
      <w:pPr>
        <w:spacing w:before="0" w:after="0"/>
        <w:ind w:firstLine="708"/>
        <w:jc w:val="both"/>
        <w:rPr>
          <w:sz w:val="25"/>
          <w:szCs w:val="25"/>
        </w:rPr>
      </w:pPr>
      <w:r>
        <w:rPr>
          <w:rFonts w:ascii="Times New Roman" w:eastAsia="Times New Roman" w:hAnsi="Times New Roman" w:cs="Times New Roman"/>
          <w:sz w:val="25"/>
          <w:szCs w:val="25"/>
        </w:rPr>
        <w:t xml:space="preserve">Назначая административное наказание </w:t>
      </w:r>
      <w:r>
        <w:rPr>
          <w:rFonts w:ascii="Times New Roman" w:eastAsia="Times New Roman" w:hAnsi="Times New Roman" w:cs="Times New Roman"/>
          <w:sz w:val="25"/>
          <w:szCs w:val="25"/>
        </w:rPr>
        <w:t>Лыткину Е.Н.</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мировой судья учитывает характер и обстоятельства совершенного административного правонарушения против собственности, обстоятельства содеянного, отсутствие обстоятельств, отягчающих административную ответственность, личность виновного лица, его имущественное положение. </w:t>
      </w:r>
    </w:p>
    <w:p>
      <w:pPr>
        <w:spacing w:before="0" w:after="0"/>
        <w:ind w:firstLine="708"/>
        <w:jc w:val="both"/>
        <w:rPr>
          <w:sz w:val="25"/>
          <w:szCs w:val="25"/>
        </w:rPr>
      </w:pPr>
      <w:r>
        <w:rPr>
          <w:rFonts w:ascii="Times New Roman" w:eastAsia="Times New Roman" w:hAnsi="Times New Roman" w:cs="Times New Roman"/>
          <w:sz w:val="25"/>
          <w:szCs w:val="25"/>
        </w:rPr>
        <w:t xml:space="preserve">При изложенных обстоятельствах, мировой судья приходит к выводу о назначении </w:t>
      </w:r>
      <w:r>
        <w:rPr>
          <w:rFonts w:ascii="Times New Roman" w:eastAsia="Times New Roman" w:hAnsi="Times New Roman" w:cs="Times New Roman"/>
          <w:sz w:val="25"/>
          <w:szCs w:val="25"/>
        </w:rPr>
        <w:t>Лыткину Е.Н.</w:t>
      </w:r>
      <w:r>
        <w:rPr>
          <w:rFonts w:ascii="Times New Roman" w:eastAsia="Times New Roman" w:hAnsi="Times New Roman" w:cs="Times New Roman"/>
          <w:sz w:val="25"/>
          <w:szCs w:val="25"/>
        </w:rPr>
        <w:t xml:space="preserve"> наказания в пределах санкции ч.1 ст.7.27 КоАП РФ, в соответствии с требованиями статей 3.1, 3.5 и 4.1 КоАП РФ, в виде административного штрафа в размере однократной стоимости похищенного имущества.</w:t>
      </w:r>
      <w:r>
        <w:rPr>
          <w:rFonts w:ascii="Times New Roman" w:eastAsia="Times New Roman" w:hAnsi="Times New Roman" w:cs="Times New Roman"/>
          <w:sz w:val="25"/>
          <w:szCs w:val="25"/>
        </w:rPr>
        <w:t xml:space="preserve"> </w:t>
      </w:r>
    </w:p>
    <w:p>
      <w:pPr>
        <w:spacing w:before="0" w:after="0"/>
        <w:ind w:firstLine="708"/>
        <w:jc w:val="both"/>
        <w:rPr>
          <w:sz w:val="25"/>
          <w:szCs w:val="25"/>
        </w:rPr>
      </w:pPr>
      <w:r>
        <w:rPr>
          <w:rFonts w:ascii="Times New Roman" w:eastAsia="Times New Roman" w:hAnsi="Times New Roman" w:cs="Times New Roman"/>
          <w:sz w:val="25"/>
          <w:szCs w:val="25"/>
        </w:rPr>
        <w:t>Поскольку санкция ч.1 ст.7.27 КоАП РФ устанавливает, что размер штрафа не может быть менее 1000 руб., считаю необходимым назначить наказание в виде административного штрафа в размере 1000 руб.</w:t>
      </w:r>
    </w:p>
    <w:p>
      <w:pPr>
        <w:spacing w:before="0" w:after="0"/>
        <w:ind w:firstLine="708"/>
        <w:rPr>
          <w:sz w:val="25"/>
          <w:szCs w:val="25"/>
        </w:rPr>
      </w:pPr>
      <w:r>
        <w:rPr>
          <w:rFonts w:ascii="Times New Roman" w:eastAsia="Times New Roman" w:hAnsi="Times New Roman" w:cs="Times New Roman"/>
          <w:sz w:val="25"/>
          <w:szCs w:val="25"/>
        </w:rPr>
        <w:t>Руководствуясь ст.ст.23.1, 29.10 КоАП РФ, мировой судья,</w:t>
      </w:r>
    </w:p>
    <w:p>
      <w:pPr>
        <w:spacing w:before="0" w:after="0"/>
        <w:ind w:firstLine="709"/>
        <w:rPr>
          <w:sz w:val="25"/>
          <w:szCs w:val="25"/>
        </w:rPr>
      </w:pPr>
    </w:p>
    <w:p>
      <w:pPr>
        <w:spacing w:before="0" w:after="0"/>
        <w:jc w:val="center"/>
        <w:rPr>
          <w:sz w:val="25"/>
          <w:szCs w:val="25"/>
        </w:rPr>
      </w:pPr>
      <w:r>
        <w:rPr>
          <w:rFonts w:ascii="Times New Roman" w:eastAsia="Times New Roman" w:hAnsi="Times New Roman" w:cs="Times New Roman"/>
          <w:sz w:val="25"/>
          <w:szCs w:val="25"/>
        </w:rPr>
        <w:t>п</w:t>
      </w:r>
      <w:r>
        <w:rPr>
          <w:rFonts w:ascii="Times New Roman" w:eastAsia="Times New Roman" w:hAnsi="Times New Roman" w:cs="Times New Roman"/>
          <w:sz w:val="25"/>
          <w:szCs w:val="25"/>
        </w:rPr>
        <w:t xml:space="preserve"> о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r>
        <w:rPr>
          <w:rFonts w:ascii="Times New Roman" w:eastAsia="Times New Roman" w:hAnsi="Times New Roman" w:cs="Times New Roman"/>
          <w:sz w:val="25"/>
          <w:szCs w:val="25"/>
        </w:rPr>
        <w:t>:</w:t>
      </w:r>
    </w:p>
    <w:p>
      <w:pPr>
        <w:spacing w:before="0" w:after="0"/>
        <w:ind w:firstLine="709"/>
        <w:jc w:val="both"/>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 xml:space="preserve">признать </w:t>
      </w:r>
      <w:r>
        <w:rPr>
          <w:rFonts w:ascii="Times New Roman" w:eastAsia="Times New Roman" w:hAnsi="Times New Roman" w:cs="Times New Roman"/>
          <w:sz w:val="25"/>
          <w:szCs w:val="25"/>
        </w:rPr>
        <w:t>Лыткина Евгения Николаевича</w:t>
      </w:r>
      <w:r>
        <w:rPr>
          <w:rFonts w:ascii="Times New Roman" w:eastAsia="Times New Roman" w:hAnsi="Times New Roman" w:cs="Times New Roman"/>
          <w:sz w:val="25"/>
          <w:szCs w:val="25"/>
        </w:rPr>
        <w:t xml:space="preserve"> виновн</w:t>
      </w:r>
      <w:r>
        <w:rPr>
          <w:rFonts w:ascii="Times New Roman" w:eastAsia="Times New Roman" w:hAnsi="Times New Roman" w:cs="Times New Roman"/>
          <w:sz w:val="25"/>
          <w:szCs w:val="25"/>
        </w:rPr>
        <w:t>ым</w:t>
      </w:r>
      <w:r>
        <w:rPr>
          <w:rFonts w:ascii="Times New Roman" w:eastAsia="Times New Roman" w:hAnsi="Times New Roman" w:cs="Times New Roman"/>
          <w:sz w:val="25"/>
          <w:szCs w:val="25"/>
        </w:rPr>
        <w:t xml:space="preserve"> в совершении административного правонарушения, предусмотренного ч.</w:t>
      </w:r>
      <w:r>
        <w:rPr>
          <w:rFonts w:ascii="Times New Roman" w:eastAsia="Times New Roman" w:hAnsi="Times New Roman" w:cs="Times New Roman"/>
          <w:sz w:val="25"/>
          <w:szCs w:val="25"/>
        </w:rPr>
        <w:t>1</w:t>
      </w:r>
      <w:r>
        <w:rPr>
          <w:rFonts w:ascii="Times New Roman" w:eastAsia="Times New Roman" w:hAnsi="Times New Roman" w:cs="Times New Roman"/>
          <w:sz w:val="25"/>
          <w:szCs w:val="25"/>
        </w:rPr>
        <w:t xml:space="preserve"> ст.7.27 КоАП РФ, и назначить </w:t>
      </w:r>
      <w:r>
        <w:rPr>
          <w:rFonts w:ascii="Times New Roman" w:eastAsia="Times New Roman" w:hAnsi="Times New Roman" w:cs="Times New Roman"/>
          <w:sz w:val="25"/>
          <w:szCs w:val="25"/>
        </w:rPr>
        <w:t>ему</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наказание в виде административного </w:t>
      </w:r>
      <w:r>
        <w:rPr>
          <w:rFonts w:ascii="Times New Roman" w:eastAsia="Times New Roman" w:hAnsi="Times New Roman" w:cs="Times New Roman"/>
          <w:sz w:val="25"/>
          <w:szCs w:val="25"/>
        </w:rPr>
        <w:t xml:space="preserve">штрафа в размере </w:t>
      </w:r>
      <w:r>
        <w:rPr>
          <w:rFonts w:ascii="Times New Roman" w:eastAsia="Times New Roman" w:hAnsi="Times New Roman" w:cs="Times New Roman"/>
          <w:sz w:val="25"/>
          <w:szCs w:val="25"/>
        </w:rPr>
        <w:t>1000</w:t>
      </w:r>
      <w:r>
        <w:rPr>
          <w:rFonts w:ascii="Times New Roman" w:eastAsia="Times New Roman" w:hAnsi="Times New Roman" w:cs="Times New Roman"/>
          <w:sz w:val="25"/>
          <w:szCs w:val="25"/>
        </w:rPr>
        <w:t xml:space="preserve"> руб.</w:t>
      </w:r>
    </w:p>
    <w:p>
      <w:pPr>
        <w:spacing w:before="0" w:after="0"/>
        <w:ind w:firstLine="709"/>
        <w:jc w:val="both"/>
        <w:rPr>
          <w:sz w:val="25"/>
          <w:szCs w:val="25"/>
        </w:rPr>
      </w:pPr>
      <w:r>
        <w:rPr>
          <w:rFonts w:ascii="Times New Roman" w:eastAsia="Times New Roman" w:hAnsi="Times New Roman" w:cs="Times New Roman"/>
          <w:sz w:val="25"/>
          <w:szCs w:val="25"/>
        </w:rPr>
        <w:t xml:space="preserve">Разъяснить привлекаемому лицу, что в соответствии с ч.1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ст.31.5 КоАП РФ. </w:t>
      </w:r>
    </w:p>
    <w:p>
      <w:pPr>
        <w:spacing w:before="0" w:after="0"/>
        <w:ind w:firstLine="709"/>
        <w:jc w:val="both"/>
        <w:rPr>
          <w:sz w:val="25"/>
          <w:szCs w:val="25"/>
        </w:rPr>
      </w:pPr>
      <w:r>
        <w:rPr>
          <w:rFonts w:ascii="Times New Roman" w:eastAsia="Times New Roman" w:hAnsi="Times New Roman" w:cs="Times New Roman"/>
          <w:sz w:val="25"/>
          <w:szCs w:val="25"/>
        </w:rPr>
        <w:t>В соответствии со ст.31.5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pPr>
        <w:spacing w:before="0" w:after="0"/>
        <w:ind w:firstLine="708"/>
        <w:jc w:val="both"/>
        <w:rPr>
          <w:sz w:val="25"/>
          <w:szCs w:val="25"/>
        </w:rPr>
      </w:pPr>
      <w:r>
        <w:rPr>
          <w:rFonts w:ascii="Times New Roman" w:eastAsia="Times New Roman" w:hAnsi="Times New Roman" w:cs="Times New Roman"/>
          <w:sz w:val="25"/>
          <w:szCs w:val="25"/>
        </w:rPr>
        <w:t xml:space="preserve">Административный штраф подлежит уплате по следующим реквизитам: УФК по Ханты-Мансийскому автономному округу – Югре (Департамент административного обеспечения Ханты-Мансийского автономного округа – Югры, л/с 04872D08080), наименование банка: ОКЦ №8 УГУ Банка России//УФК по Ханты-Мансийскому </w:t>
      </w:r>
      <w:r>
        <w:rPr>
          <w:rFonts w:ascii="Times New Roman" w:eastAsia="Times New Roman" w:hAnsi="Times New Roman" w:cs="Times New Roman"/>
          <w:sz w:val="25"/>
          <w:szCs w:val="25"/>
        </w:rPr>
        <w:t xml:space="preserve">автономному округу-Югре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номер казначейского счета: 03100643000000018700, ЕКС: 40102810245370000007, БИК: 007162163, ИНН: 8601073664, КПП: 860101001, ОКТМО: 71871000, КБК 720 1 16 01073 01 0027 140, УИН </w:t>
      </w:r>
      <w:r>
        <w:rPr>
          <w:rFonts w:ascii="Times New Roman" w:eastAsia="Times New Roman" w:hAnsi="Times New Roman" w:cs="Times New Roman"/>
          <w:sz w:val="25"/>
          <w:szCs w:val="25"/>
        </w:rPr>
        <w:t>0412365400725004382607177</w:t>
      </w:r>
    </w:p>
    <w:p>
      <w:pPr>
        <w:spacing w:before="0" w:after="0"/>
        <w:ind w:firstLine="709"/>
        <w:jc w:val="both"/>
        <w:rPr>
          <w:sz w:val="25"/>
          <w:szCs w:val="25"/>
        </w:rPr>
      </w:pPr>
      <w:r>
        <w:rPr>
          <w:rFonts w:ascii="Times New Roman" w:eastAsia="Times New Roman" w:hAnsi="Times New Roman" w:cs="Times New Roman"/>
          <w:sz w:val="25"/>
          <w:szCs w:val="25"/>
        </w:rPr>
        <w:t xml:space="preserve">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№3 Ханты-Мансийского судебного района Ханты-Мансийского автономного округа – Югры по адресу: Ханты-Мансийский автономный округ – Югра,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ул.Ленина</w:t>
      </w:r>
      <w:r>
        <w:rPr>
          <w:rFonts w:ascii="Times New Roman" w:eastAsia="Times New Roman" w:hAnsi="Times New Roman" w:cs="Times New Roman"/>
          <w:sz w:val="25"/>
          <w:szCs w:val="25"/>
        </w:rPr>
        <w:t>, дом 87/1, каб.101.</w:t>
      </w:r>
    </w:p>
    <w:p>
      <w:pPr>
        <w:spacing w:before="0" w:after="0"/>
        <w:ind w:firstLine="709"/>
        <w:jc w:val="both"/>
        <w:rPr>
          <w:sz w:val="25"/>
          <w:szCs w:val="25"/>
        </w:rPr>
      </w:pPr>
      <w:r>
        <w:rPr>
          <w:rFonts w:ascii="Times New Roman" w:eastAsia="Times New Roman" w:hAnsi="Times New Roman" w:cs="Times New Roman"/>
          <w:sz w:val="25"/>
          <w:szCs w:val="25"/>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5"/>
          <w:szCs w:val="25"/>
        </w:rPr>
        <w:t>через мирового судью</w:t>
      </w:r>
      <w:r>
        <w:rPr>
          <w:rFonts w:ascii="Times New Roman" w:eastAsia="Times New Roman" w:hAnsi="Times New Roman" w:cs="Times New Roman"/>
          <w:sz w:val="25"/>
          <w:szCs w:val="25"/>
        </w:rPr>
        <w:t xml:space="preserve"> в течение 10 дней со дня получения копии постановления.</w:t>
      </w:r>
    </w:p>
    <w:p>
      <w:pPr>
        <w:spacing w:before="0" w:after="0"/>
        <w:jc w:val="both"/>
        <w:rPr>
          <w:sz w:val="25"/>
          <w:szCs w:val="25"/>
        </w:rPr>
      </w:pPr>
    </w:p>
    <w:p>
      <w:pPr>
        <w:spacing w:before="0" w:after="0"/>
        <w:jc w:val="both"/>
        <w:rPr>
          <w:sz w:val="25"/>
          <w:szCs w:val="25"/>
        </w:rPr>
      </w:pPr>
    </w:p>
    <w:p>
      <w:pPr>
        <w:spacing w:before="0" w:after="0"/>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Ю.Б. Миненко</w:t>
      </w:r>
    </w:p>
    <w:p>
      <w:pPr>
        <w:spacing w:before="0" w:after="0"/>
        <w:rPr>
          <w:sz w:val="25"/>
          <w:szCs w:val="25"/>
        </w:rPr>
      </w:pPr>
    </w:p>
    <w:p>
      <w:pPr>
        <w:spacing w:before="0" w:after="0"/>
        <w:rPr>
          <w:sz w:val="25"/>
          <w:szCs w:val="25"/>
        </w:rPr>
      </w:pPr>
      <w:r>
        <w:rPr>
          <w:rFonts w:ascii="Times New Roman" w:eastAsia="Times New Roman" w:hAnsi="Times New Roman" w:cs="Times New Roman"/>
          <w:sz w:val="25"/>
          <w:szCs w:val="25"/>
        </w:rPr>
        <w:t>Копия верна:</w:t>
      </w:r>
    </w:p>
    <w:p>
      <w:pPr>
        <w:spacing w:before="0" w:after="0"/>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Ю.Б. Миненко</w:t>
      </w:r>
    </w:p>
    <w:p>
      <w:pPr>
        <w:spacing w:before="0" w:after="0"/>
        <w:rPr>
          <w:sz w:val="25"/>
          <w:szCs w:val="25"/>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UserDefinedgrp-38rplc-8">
    <w:name w:val="cat-UserDefined grp-38 rplc-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